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9F71" w14:textId="3E1FAD4F" w:rsidR="006318FF" w:rsidRDefault="00453143">
      <w:pPr>
        <w:pStyle w:val="Balk1"/>
        <w:jc w:val="center"/>
      </w:pPr>
      <w:proofErr w:type="spellStart"/>
      <w:r w:rsidRPr="00453143">
        <w:t>Azami</w:t>
      </w:r>
      <w:proofErr w:type="spellEnd"/>
      <w:r w:rsidRPr="00453143">
        <w:t xml:space="preserve"> </w:t>
      </w:r>
      <w:proofErr w:type="spellStart"/>
      <w:r w:rsidRPr="00453143">
        <w:t>Öğrenim</w:t>
      </w:r>
      <w:proofErr w:type="spellEnd"/>
      <w:r w:rsidRPr="00453143">
        <w:t xml:space="preserve"> </w:t>
      </w:r>
      <w:proofErr w:type="spellStart"/>
      <w:r w:rsidRPr="00453143">
        <w:t>Süresini</w:t>
      </w:r>
      <w:proofErr w:type="spellEnd"/>
      <w:r w:rsidRPr="00453143">
        <w:t xml:space="preserve"> </w:t>
      </w:r>
      <w:proofErr w:type="spellStart"/>
      <w:r w:rsidRPr="00453143">
        <w:t>Dolduran</w:t>
      </w:r>
      <w:proofErr w:type="spellEnd"/>
      <w:r w:rsidRPr="00453143">
        <w:t xml:space="preserve"> </w:t>
      </w:r>
      <w:proofErr w:type="spellStart"/>
      <w:r w:rsidRPr="00453143">
        <w:t>Öğrenciler</w:t>
      </w:r>
      <w:proofErr w:type="spellEnd"/>
      <w:r w:rsidRPr="00453143">
        <w:t xml:space="preserve"> </w:t>
      </w:r>
      <w:proofErr w:type="spellStart"/>
      <w:r w:rsidRPr="00453143">
        <w:t>İçin</w:t>
      </w:r>
      <w:proofErr w:type="spellEnd"/>
      <w:r w:rsidRPr="00453143">
        <w:t xml:space="preserve"> </w:t>
      </w:r>
      <w:r>
        <w:t>1. Ek Ders Sınav Takvimi</w:t>
      </w:r>
    </w:p>
    <w:p w14:paraId="24A27111" w14:textId="01E63E8D" w:rsidR="006318FF" w:rsidRDefault="002100C1">
      <w:proofErr w:type="spellStart"/>
      <w:r>
        <w:t>Tarih</w:t>
      </w:r>
      <w:proofErr w:type="spellEnd"/>
      <w:r>
        <w:t xml:space="preserve"> </w:t>
      </w:r>
      <w:proofErr w:type="spellStart"/>
      <w:r>
        <w:t>Aralığı</w:t>
      </w:r>
      <w:proofErr w:type="spellEnd"/>
      <w:r>
        <w:t>: 1</w:t>
      </w:r>
      <w:r w:rsidR="00B82381">
        <w:t>4</w:t>
      </w:r>
      <w:r>
        <w:t xml:space="preserve">–17 </w:t>
      </w:r>
      <w:proofErr w:type="spellStart"/>
      <w:r>
        <w:t>Temmuz</w:t>
      </w:r>
      <w:proofErr w:type="spellEnd"/>
      <w:r>
        <w:t xml:space="preserve"> 2026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7"/>
        <w:gridCol w:w="1150"/>
        <w:gridCol w:w="763"/>
        <w:gridCol w:w="1317"/>
        <w:gridCol w:w="2411"/>
        <w:gridCol w:w="1692"/>
      </w:tblGrid>
      <w:tr w:rsidR="00527A78" w:rsidRPr="00527A78" w14:paraId="2722B332" w14:textId="77777777" w:rsidTr="00453143">
        <w:tc>
          <w:tcPr>
            <w:tcW w:w="0" w:type="auto"/>
            <w:hideMark/>
          </w:tcPr>
          <w:p w14:paraId="5CDEDB1C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Tarih</w:t>
            </w:r>
          </w:p>
        </w:tc>
        <w:tc>
          <w:tcPr>
            <w:tcW w:w="0" w:type="auto"/>
            <w:hideMark/>
          </w:tcPr>
          <w:p w14:paraId="6C88B17D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Gün</w:t>
            </w:r>
          </w:p>
        </w:tc>
        <w:tc>
          <w:tcPr>
            <w:tcW w:w="0" w:type="auto"/>
            <w:hideMark/>
          </w:tcPr>
          <w:p w14:paraId="530DECF7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Saat</w:t>
            </w:r>
          </w:p>
        </w:tc>
        <w:tc>
          <w:tcPr>
            <w:tcW w:w="0" w:type="auto"/>
            <w:hideMark/>
          </w:tcPr>
          <w:p w14:paraId="58489094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 Kodu</w:t>
            </w:r>
          </w:p>
        </w:tc>
        <w:tc>
          <w:tcPr>
            <w:tcW w:w="0" w:type="auto"/>
            <w:hideMark/>
          </w:tcPr>
          <w:p w14:paraId="72DF573A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 Adı</w:t>
            </w:r>
          </w:p>
        </w:tc>
        <w:tc>
          <w:tcPr>
            <w:tcW w:w="0" w:type="auto"/>
            <w:hideMark/>
          </w:tcPr>
          <w:p w14:paraId="7D2247A0" w14:textId="77777777" w:rsidR="00453143" w:rsidRPr="00527A78" w:rsidRDefault="00453143" w:rsidP="00453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Derslik</w:t>
            </w:r>
          </w:p>
        </w:tc>
      </w:tr>
      <w:tr w:rsidR="00527A78" w:rsidRPr="00527A78" w14:paraId="6EF2920F" w14:textId="77777777" w:rsidTr="00453143">
        <w:tc>
          <w:tcPr>
            <w:tcW w:w="0" w:type="auto"/>
            <w:hideMark/>
          </w:tcPr>
          <w:p w14:paraId="7941588E" w14:textId="01A4C819" w:rsidR="00453143" w:rsidRPr="00527A78" w:rsidRDefault="00453143" w:rsidP="00433E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433E79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  <w:hideMark/>
          </w:tcPr>
          <w:p w14:paraId="5AEF4628" w14:textId="5CBA2056" w:rsidR="00453143" w:rsidRPr="00527A78" w:rsidRDefault="00433E79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28634F10" w14:textId="5F9C24E2" w:rsidR="00453143" w:rsidRPr="00527A78" w:rsidRDefault="00453143" w:rsidP="00433E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433E79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:30</w:t>
            </w:r>
          </w:p>
        </w:tc>
        <w:tc>
          <w:tcPr>
            <w:tcW w:w="0" w:type="auto"/>
            <w:hideMark/>
          </w:tcPr>
          <w:p w14:paraId="04DCED30" w14:textId="77777777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ORM231</w:t>
            </w:r>
          </w:p>
        </w:tc>
        <w:tc>
          <w:tcPr>
            <w:tcW w:w="0" w:type="auto"/>
            <w:hideMark/>
          </w:tcPr>
          <w:p w14:paraId="2A83EBC8" w14:textId="77777777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Dendrometri</w:t>
            </w:r>
            <w:proofErr w:type="spellEnd"/>
          </w:p>
        </w:tc>
        <w:tc>
          <w:tcPr>
            <w:tcW w:w="0" w:type="auto"/>
            <w:hideMark/>
          </w:tcPr>
          <w:p w14:paraId="21F92AFB" w14:textId="12B45261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0302B569" w14:textId="77777777" w:rsidTr="00453143">
        <w:tc>
          <w:tcPr>
            <w:tcW w:w="0" w:type="auto"/>
            <w:hideMark/>
          </w:tcPr>
          <w:p w14:paraId="3E07A2EF" w14:textId="1284EBF2" w:rsidR="00453143" w:rsidRPr="00527A78" w:rsidRDefault="00453143" w:rsidP="002100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2100C1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  <w:hideMark/>
          </w:tcPr>
          <w:p w14:paraId="46028BDB" w14:textId="630A7458" w:rsidR="00453143" w:rsidRPr="00527A78" w:rsidRDefault="002100C1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6ABC3303" w14:textId="11B69283" w:rsidR="00453143" w:rsidRPr="00527A78" w:rsidRDefault="002100C1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</w:t>
            </w:r>
            <w:r w:rsidR="00453143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:30</w:t>
            </w:r>
          </w:p>
        </w:tc>
        <w:tc>
          <w:tcPr>
            <w:tcW w:w="0" w:type="auto"/>
            <w:hideMark/>
          </w:tcPr>
          <w:p w14:paraId="50FDEDDA" w14:textId="77777777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ORM442</w:t>
            </w:r>
          </w:p>
        </w:tc>
        <w:tc>
          <w:tcPr>
            <w:tcW w:w="0" w:type="auto"/>
            <w:hideMark/>
          </w:tcPr>
          <w:p w14:paraId="389AB663" w14:textId="77777777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Amenajmanı</w:t>
            </w:r>
          </w:p>
        </w:tc>
        <w:tc>
          <w:tcPr>
            <w:tcW w:w="0" w:type="auto"/>
            <w:hideMark/>
          </w:tcPr>
          <w:p w14:paraId="2253C6EA" w14:textId="12D3AF2E" w:rsidR="00453143" w:rsidRPr="00527A78" w:rsidRDefault="00453143" w:rsidP="00453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730DC507" w14:textId="77777777" w:rsidTr="00453143">
        <w:tc>
          <w:tcPr>
            <w:tcW w:w="0" w:type="auto"/>
          </w:tcPr>
          <w:p w14:paraId="3194226D" w14:textId="41E10A38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14.07.2026</w:t>
            </w:r>
          </w:p>
        </w:tc>
        <w:tc>
          <w:tcPr>
            <w:tcW w:w="0" w:type="auto"/>
          </w:tcPr>
          <w:p w14:paraId="1AF9750F" w14:textId="7ED38D41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6F0C8289" w14:textId="41A02897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15:30</w:t>
            </w:r>
          </w:p>
        </w:tc>
        <w:tc>
          <w:tcPr>
            <w:tcW w:w="0" w:type="auto"/>
          </w:tcPr>
          <w:p w14:paraId="4DF8A38D" w14:textId="388D287B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ORM459</w:t>
            </w:r>
          </w:p>
        </w:tc>
        <w:tc>
          <w:tcPr>
            <w:tcW w:w="0" w:type="auto"/>
          </w:tcPr>
          <w:p w14:paraId="56A733B6" w14:textId="6AFE2B78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Sürdürülebilir Yeşil Enerji</w:t>
            </w:r>
          </w:p>
        </w:tc>
        <w:tc>
          <w:tcPr>
            <w:tcW w:w="0" w:type="auto"/>
          </w:tcPr>
          <w:p w14:paraId="67779EA3" w14:textId="4406364B" w:rsidR="001B714B" w:rsidRPr="00527A78" w:rsidRDefault="001B714B" w:rsidP="001B71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7F3C07C7" w14:textId="77777777" w:rsidTr="00453143">
        <w:tc>
          <w:tcPr>
            <w:tcW w:w="0" w:type="auto"/>
          </w:tcPr>
          <w:p w14:paraId="3A21BD77" w14:textId="4F20894B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</w:tcPr>
          <w:p w14:paraId="3B6E3E25" w14:textId="665BEA22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0F52E8F6" w14:textId="5040DE73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09:30</w:t>
            </w:r>
          </w:p>
        </w:tc>
        <w:tc>
          <w:tcPr>
            <w:tcW w:w="0" w:type="auto"/>
          </w:tcPr>
          <w:p w14:paraId="7ABFDED5" w14:textId="113B628F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ORM453</w:t>
            </w:r>
          </w:p>
        </w:tc>
        <w:tc>
          <w:tcPr>
            <w:tcW w:w="0" w:type="auto"/>
          </w:tcPr>
          <w:p w14:paraId="2DD49DCC" w14:textId="1699C6AF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Amenajmanı Esasları</w:t>
            </w:r>
          </w:p>
        </w:tc>
        <w:tc>
          <w:tcPr>
            <w:tcW w:w="0" w:type="auto"/>
          </w:tcPr>
          <w:p w14:paraId="50B65DDF" w14:textId="781BBAF0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23391B67" w14:textId="77777777" w:rsidTr="001917C6">
        <w:tc>
          <w:tcPr>
            <w:tcW w:w="0" w:type="auto"/>
            <w:hideMark/>
          </w:tcPr>
          <w:p w14:paraId="7630E7A7" w14:textId="0BAA0F5B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  <w:hideMark/>
          </w:tcPr>
          <w:p w14:paraId="4D33FA1D" w14:textId="1029802D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5E0EFB88" w14:textId="2848DB21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10:30</w:t>
            </w:r>
          </w:p>
        </w:tc>
        <w:tc>
          <w:tcPr>
            <w:tcW w:w="0" w:type="auto"/>
            <w:hideMark/>
          </w:tcPr>
          <w:p w14:paraId="7FD477CE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ORM307</w:t>
            </w:r>
          </w:p>
        </w:tc>
        <w:tc>
          <w:tcPr>
            <w:tcW w:w="0" w:type="auto"/>
            <w:hideMark/>
          </w:tcPr>
          <w:p w14:paraId="15050D27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Yollarının Planlanması</w:t>
            </w:r>
          </w:p>
        </w:tc>
        <w:tc>
          <w:tcPr>
            <w:tcW w:w="0" w:type="auto"/>
            <w:hideMark/>
          </w:tcPr>
          <w:p w14:paraId="7DD6599F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0FC20D7B" w14:textId="77777777" w:rsidTr="001917C6">
        <w:tc>
          <w:tcPr>
            <w:tcW w:w="0" w:type="auto"/>
          </w:tcPr>
          <w:p w14:paraId="56A97AFA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</w:tcPr>
          <w:p w14:paraId="3EDF9D0A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239868C5" w14:textId="5BB41101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11:30</w:t>
            </w:r>
          </w:p>
        </w:tc>
        <w:tc>
          <w:tcPr>
            <w:tcW w:w="0" w:type="auto"/>
          </w:tcPr>
          <w:p w14:paraId="28F802C4" w14:textId="2172DD4E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ORM447</w:t>
            </w:r>
          </w:p>
        </w:tc>
        <w:tc>
          <w:tcPr>
            <w:tcW w:w="0" w:type="auto"/>
          </w:tcPr>
          <w:p w14:paraId="4D8EF1B1" w14:textId="1CCBA6A1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Coğrafi Bilgi Sistemleri</w:t>
            </w:r>
          </w:p>
        </w:tc>
        <w:tc>
          <w:tcPr>
            <w:tcW w:w="0" w:type="auto"/>
          </w:tcPr>
          <w:p w14:paraId="7FDB00FE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E0A1006" w14:textId="77777777" w:rsidTr="001917C6">
        <w:tc>
          <w:tcPr>
            <w:tcW w:w="0" w:type="auto"/>
          </w:tcPr>
          <w:p w14:paraId="002E577A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</w:tcPr>
          <w:p w14:paraId="0CDE82DE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4F4F442F" w14:textId="1BE15166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13:30</w:t>
            </w:r>
          </w:p>
        </w:tc>
        <w:tc>
          <w:tcPr>
            <w:tcW w:w="0" w:type="auto"/>
          </w:tcPr>
          <w:p w14:paraId="2EF79682" w14:textId="313397A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ORM448</w:t>
            </w:r>
          </w:p>
        </w:tc>
        <w:tc>
          <w:tcPr>
            <w:tcW w:w="0" w:type="auto"/>
          </w:tcPr>
          <w:p w14:paraId="6B55C2CE" w14:textId="5EBCC426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Uzaktan Algılama</w:t>
            </w:r>
          </w:p>
        </w:tc>
        <w:tc>
          <w:tcPr>
            <w:tcW w:w="0" w:type="auto"/>
          </w:tcPr>
          <w:p w14:paraId="541F40E9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58C91DC0" w14:textId="77777777" w:rsidTr="00453143">
        <w:tc>
          <w:tcPr>
            <w:tcW w:w="0" w:type="auto"/>
            <w:hideMark/>
          </w:tcPr>
          <w:p w14:paraId="19F62BAD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  <w:hideMark/>
          </w:tcPr>
          <w:p w14:paraId="13F65DF9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6D7FE6EE" w14:textId="371C83FC" w:rsidR="001B1EF0" w:rsidRPr="00527A78" w:rsidRDefault="001B1EF0" w:rsidP="00C311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C311B7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:30</w:t>
            </w:r>
          </w:p>
        </w:tc>
        <w:tc>
          <w:tcPr>
            <w:tcW w:w="0" w:type="auto"/>
            <w:hideMark/>
          </w:tcPr>
          <w:p w14:paraId="5ECB319E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ORM408.1</w:t>
            </w:r>
          </w:p>
        </w:tc>
        <w:tc>
          <w:tcPr>
            <w:tcW w:w="0" w:type="auto"/>
            <w:hideMark/>
          </w:tcPr>
          <w:p w14:paraId="343B6FAA" w14:textId="77777777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Bitirme Ödevi</w:t>
            </w:r>
          </w:p>
        </w:tc>
        <w:tc>
          <w:tcPr>
            <w:tcW w:w="0" w:type="auto"/>
            <w:hideMark/>
          </w:tcPr>
          <w:p w14:paraId="67378A7F" w14:textId="5DF4257E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7EC0F6BC" w14:textId="77777777" w:rsidTr="001917C6">
        <w:tc>
          <w:tcPr>
            <w:tcW w:w="0" w:type="auto"/>
            <w:hideMark/>
          </w:tcPr>
          <w:p w14:paraId="73C71F34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16.07.2026</w:t>
            </w:r>
          </w:p>
        </w:tc>
        <w:tc>
          <w:tcPr>
            <w:tcW w:w="0" w:type="auto"/>
            <w:hideMark/>
          </w:tcPr>
          <w:p w14:paraId="3904F30B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0DECCF3B" w14:textId="17C54464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15:30</w:t>
            </w:r>
          </w:p>
        </w:tc>
        <w:tc>
          <w:tcPr>
            <w:tcW w:w="0" w:type="auto"/>
            <w:hideMark/>
          </w:tcPr>
          <w:p w14:paraId="50D6C2EE" w14:textId="7616E296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ORM442</w:t>
            </w:r>
          </w:p>
        </w:tc>
        <w:tc>
          <w:tcPr>
            <w:tcW w:w="0" w:type="auto"/>
            <w:hideMark/>
          </w:tcPr>
          <w:p w14:paraId="5A00FCA6" w14:textId="34D1C7AC" w:rsidR="001B1EF0" w:rsidRPr="00527A78" w:rsidRDefault="001B1EF0" w:rsidP="001B1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Hasılat Bilgisi</w:t>
            </w:r>
          </w:p>
        </w:tc>
        <w:tc>
          <w:tcPr>
            <w:tcW w:w="0" w:type="auto"/>
            <w:hideMark/>
          </w:tcPr>
          <w:p w14:paraId="72E9647D" w14:textId="77777777" w:rsidR="001B1EF0" w:rsidRPr="00527A78" w:rsidRDefault="001B1EF0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0F3D2B37" w14:textId="77777777" w:rsidTr="00453143">
        <w:tc>
          <w:tcPr>
            <w:tcW w:w="0" w:type="auto"/>
          </w:tcPr>
          <w:p w14:paraId="5404D144" w14:textId="2AF361DD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17.07.2026</w:t>
            </w:r>
          </w:p>
        </w:tc>
        <w:tc>
          <w:tcPr>
            <w:tcW w:w="0" w:type="auto"/>
          </w:tcPr>
          <w:p w14:paraId="57DD0CBF" w14:textId="30FFD22B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563EDC91" w14:textId="17001DE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09.30</w:t>
            </w:r>
          </w:p>
        </w:tc>
        <w:tc>
          <w:tcPr>
            <w:tcW w:w="0" w:type="auto"/>
          </w:tcPr>
          <w:p w14:paraId="44A09711" w14:textId="5B76B44E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ORM445</w:t>
            </w:r>
          </w:p>
        </w:tc>
        <w:tc>
          <w:tcPr>
            <w:tcW w:w="0" w:type="auto"/>
          </w:tcPr>
          <w:p w14:paraId="5FD052B2" w14:textId="7B3DFDBF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Ormancılık İşletme Ekonomisi</w:t>
            </w:r>
          </w:p>
        </w:tc>
        <w:tc>
          <w:tcPr>
            <w:tcW w:w="0" w:type="auto"/>
          </w:tcPr>
          <w:p w14:paraId="5601699A" w14:textId="7F9EE108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7A97C97B" w14:textId="77777777" w:rsidTr="001917C6">
        <w:tc>
          <w:tcPr>
            <w:tcW w:w="0" w:type="auto"/>
          </w:tcPr>
          <w:p w14:paraId="32F610E3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17.07.2026</w:t>
            </w:r>
          </w:p>
        </w:tc>
        <w:tc>
          <w:tcPr>
            <w:tcW w:w="0" w:type="auto"/>
          </w:tcPr>
          <w:p w14:paraId="24F2B619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0E40AA90" w14:textId="4A4FACFA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11.30</w:t>
            </w:r>
          </w:p>
        </w:tc>
        <w:tc>
          <w:tcPr>
            <w:tcW w:w="0" w:type="auto"/>
          </w:tcPr>
          <w:p w14:paraId="61DC02BE" w14:textId="3F367A09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ORM451</w:t>
            </w:r>
          </w:p>
        </w:tc>
        <w:tc>
          <w:tcPr>
            <w:tcW w:w="0" w:type="auto"/>
          </w:tcPr>
          <w:p w14:paraId="50622836" w14:textId="220EBCDF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Ormancılık Politikası</w:t>
            </w:r>
          </w:p>
        </w:tc>
        <w:tc>
          <w:tcPr>
            <w:tcW w:w="0" w:type="auto"/>
          </w:tcPr>
          <w:p w14:paraId="60AD7CC0" w14:textId="5F059DDB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76A9A104" w14:textId="77777777" w:rsidTr="001917C6">
        <w:tc>
          <w:tcPr>
            <w:tcW w:w="0" w:type="auto"/>
          </w:tcPr>
          <w:p w14:paraId="2C197DEE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17.07.2026</w:t>
            </w:r>
          </w:p>
        </w:tc>
        <w:tc>
          <w:tcPr>
            <w:tcW w:w="0" w:type="auto"/>
          </w:tcPr>
          <w:p w14:paraId="6900CBE1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5E9A6E53" w14:textId="44FF5FAA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14.30</w:t>
            </w:r>
          </w:p>
        </w:tc>
        <w:tc>
          <w:tcPr>
            <w:tcW w:w="0" w:type="auto"/>
          </w:tcPr>
          <w:p w14:paraId="65873C18" w14:textId="47B10D88" w:rsidR="00A36971" w:rsidRPr="00527A78" w:rsidRDefault="00821874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ORM319</w:t>
            </w:r>
          </w:p>
        </w:tc>
        <w:tc>
          <w:tcPr>
            <w:tcW w:w="0" w:type="auto"/>
          </w:tcPr>
          <w:p w14:paraId="10194BAC" w14:textId="73C074C7" w:rsidR="00A36971" w:rsidRPr="00527A78" w:rsidRDefault="00821874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Silvikültürün Temel Esasları</w:t>
            </w:r>
          </w:p>
        </w:tc>
        <w:tc>
          <w:tcPr>
            <w:tcW w:w="0" w:type="auto"/>
          </w:tcPr>
          <w:p w14:paraId="3578CEFD" w14:textId="69921E4C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C3B7315" w14:textId="77777777" w:rsidTr="001917C6">
        <w:tc>
          <w:tcPr>
            <w:tcW w:w="0" w:type="auto"/>
          </w:tcPr>
          <w:p w14:paraId="6492FFE0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17.07.2026</w:t>
            </w:r>
          </w:p>
        </w:tc>
        <w:tc>
          <w:tcPr>
            <w:tcW w:w="0" w:type="auto"/>
          </w:tcPr>
          <w:p w14:paraId="766F2417" w14:textId="7777777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20C87FE4" w14:textId="73277F07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16.30</w:t>
            </w:r>
          </w:p>
        </w:tc>
        <w:tc>
          <w:tcPr>
            <w:tcW w:w="0" w:type="auto"/>
          </w:tcPr>
          <w:p w14:paraId="46DF1948" w14:textId="481FBB5F" w:rsidR="00A36971" w:rsidRPr="00527A78" w:rsidRDefault="00821874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ORM321.1</w:t>
            </w:r>
          </w:p>
        </w:tc>
        <w:tc>
          <w:tcPr>
            <w:tcW w:w="0" w:type="auto"/>
          </w:tcPr>
          <w:p w14:paraId="77D9B59F" w14:textId="3F0B5384" w:rsidR="00A36971" w:rsidRPr="00527A78" w:rsidRDefault="00821874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Havza Amenajmanı</w:t>
            </w:r>
          </w:p>
        </w:tc>
        <w:tc>
          <w:tcPr>
            <w:tcW w:w="0" w:type="auto"/>
          </w:tcPr>
          <w:p w14:paraId="76198620" w14:textId="5FB44182" w:rsidR="00A36971" w:rsidRPr="00527A78" w:rsidRDefault="00A36971" w:rsidP="00A369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</w:tbl>
    <w:p w14:paraId="15B5633D" w14:textId="77777777" w:rsidR="00453143" w:rsidRDefault="00453143"/>
    <w:p w14:paraId="255A4553" w14:textId="77777777" w:rsidR="00453143" w:rsidRDefault="00453143"/>
    <w:p w14:paraId="2360A99E" w14:textId="308FCD24" w:rsidR="00453143" w:rsidRDefault="00453143"/>
    <w:p w14:paraId="17BD9DEB" w14:textId="606010EB" w:rsidR="00821874" w:rsidRDefault="00821874"/>
    <w:p w14:paraId="6075EB53" w14:textId="26D1B4D5" w:rsidR="00821874" w:rsidRDefault="00821874"/>
    <w:p w14:paraId="56131583" w14:textId="77777777" w:rsidR="00821874" w:rsidRDefault="00821874"/>
    <w:p w14:paraId="01FFA7F0" w14:textId="7013FBCD" w:rsidR="00453143" w:rsidRDefault="00453143" w:rsidP="00453143">
      <w:pPr>
        <w:pStyle w:val="Balk1"/>
        <w:jc w:val="center"/>
      </w:pPr>
      <w:proofErr w:type="spellStart"/>
      <w:r w:rsidRPr="00453143">
        <w:lastRenderedPageBreak/>
        <w:t>Azami</w:t>
      </w:r>
      <w:proofErr w:type="spellEnd"/>
      <w:r w:rsidRPr="00453143">
        <w:t xml:space="preserve"> </w:t>
      </w:r>
      <w:proofErr w:type="spellStart"/>
      <w:r w:rsidRPr="00453143">
        <w:t>Öğrenim</w:t>
      </w:r>
      <w:proofErr w:type="spellEnd"/>
      <w:r w:rsidRPr="00453143">
        <w:t xml:space="preserve"> </w:t>
      </w:r>
      <w:proofErr w:type="spellStart"/>
      <w:r w:rsidRPr="00453143">
        <w:t>Süresini</w:t>
      </w:r>
      <w:proofErr w:type="spellEnd"/>
      <w:r w:rsidRPr="00453143">
        <w:t xml:space="preserve"> </w:t>
      </w:r>
      <w:proofErr w:type="spellStart"/>
      <w:r w:rsidRPr="00453143">
        <w:t>Dolduran</w:t>
      </w:r>
      <w:proofErr w:type="spellEnd"/>
      <w:r w:rsidRPr="00453143">
        <w:t xml:space="preserve"> </w:t>
      </w:r>
      <w:proofErr w:type="spellStart"/>
      <w:r w:rsidRPr="00453143">
        <w:t>Öğrenciler</w:t>
      </w:r>
      <w:proofErr w:type="spellEnd"/>
      <w:r w:rsidRPr="00453143">
        <w:t xml:space="preserve"> </w:t>
      </w:r>
      <w:proofErr w:type="spellStart"/>
      <w:r w:rsidRPr="00453143">
        <w:t>İçin</w:t>
      </w:r>
      <w:proofErr w:type="spellEnd"/>
      <w:r w:rsidRPr="00453143">
        <w:t xml:space="preserve"> </w:t>
      </w:r>
      <w:r>
        <w:t xml:space="preserve">2. </w:t>
      </w:r>
      <w:proofErr w:type="spellStart"/>
      <w:r>
        <w:t>Ek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Takvimi</w:t>
      </w:r>
      <w:proofErr w:type="spellEnd"/>
    </w:p>
    <w:p w14:paraId="47DA43FB" w14:textId="6BC5DA8E" w:rsidR="00453143" w:rsidRDefault="00453143" w:rsidP="00453143">
      <w:proofErr w:type="spellStart"/>
      <w:r>
        <w:t>Tarih</w:t>
      </w:r>
      <w:proofErr w:type="spellEnd"/>
      <w:r>
        <w:t xml:space="preserve"> </w:t>
      </w:r>
      <w:proofErr w:type="spellStart"/>
      <w:r>
        <w:t>Aralığı</w:t>
      </w:r>
      <w:proofErr w:type="spellEnd"/>
      <w:r>
        <w:t xml:space="preserve">: 20–24 </w:t>
      </w:r>
      <w:proofErr w:type="spellStart"/>
      <w:r>
        <w:t>Temmuz</w:t>
      </w:r>
      <w:proofErr w:type="spellEnd"/>
      <w:r>
        <w:t xml:space="preserve"> 2026</w:t>
      </w:r>
      <w:r>
        <w:br/>
      </w:r>
    </w:p>
    <w:p w14:paraId="1B936E6A" w14:textId="77777777" w:rsidR="00453143" w:rsidRDefault="0045314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1176"/>
        <w:gridCol w:w="763"/>
        <w:gridCol w:w="1317"/>
        <w:gridCol w:w="2397"/>
        <w:gridCol w:w="1681"/>
      </w:tblGrid>
      <w:tr w:rsidR="00527A78" w:rsidRPr="00527A78" w14:paraId="2D1F6677" w14:textId="77777777" w:rsidTr="00AC042C">
        <w:tc>
          <w:tcPr>
            <w:tcW w:w="0" w:type="auto"/>
            <w:hideMark/>
          </w:tcPr>
          <w:p w14:paraId="25A8768F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Tarih</w:t>
            </w:r>
          </w:p>
        </w:tc>
        <w:tc>
          <w:tcPr>
            <w:tcW w:w="0" w:type="auto"/>
            <w:hideMark/>
          </w:tcPr>
          <w:p w14:paraId="4AD904D2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Gün</w:t>
            </w:r>
          </w:p>
        </w:tc>
        <w:tc>
          <w:tcPr>
            <w:tcW w:w="0" w:type="auto"/>
            <w:hideMark/>
          </w:tcPr>
          <w:p w14:paraId="029AC0F6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Saat</w:t>
            </w:r>
          </w:p>
        </w:tc>
        <w:tc>
          <w:tcPr>
            <w:tcW w:w="0" w:type="auto"/>
            <w:hideMark/>
          </w:tcPr>
          <w:p w14:paraId="05E95A96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 Kodu</w:t>
            </w:r>
          </w:p>
        </w:tc>
        <w:tc>
          <w:tcPr>
            <w:tcW w:w="0" w:type="auto"/>
            <w:hideMark/>
          </w:tcPr>
          <w:p w14:paraId="6444EF54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 Adı</w:t>
            </w:r>
          </w:p>
        </w:tc>
        <w:tc>
          <w:tcPr>
            <w:tcW w:w="0" w:type="auto"/>
            <w:hideMark/>
          </w:tcPr>
          <w:p w14:paraId="439E5B3F" w14:textId="77777777" w:rsidR="00453143" w:rsidRPr="00527A78" w:rsidRDefault="00453143" w:rsidP="00AC04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Derslik</w:t>
            </w:r>
          </w:p>
        </w:tc>
      </w:tr>
      <w:tr w:rsidR="00527A78" w:rsidRPr="00527A78" w14:paraId="1F5CB25A" w14:textId="77777777" w:rsidTr="00821874">
        <w:tc>
          <w:tcPr>
            <w:tcW w:w="0" w:type="auto"/>
            <w:hideMark/>
          </w:tcPr>
          <w:p w14:paraId="3C3CC122" w14:textId="3006B24E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20.07.2026</w:t>
            </w:r>
          </w:p>
        </w:tc>
        <w:tc>
          <w:tcPr>
            <w:tcW w:w="0" w:type="auto"/>
            <w:hideMark/>
          </w:tcPr>
          <w:p w14:paraId="01CA09F3" w14:textId="3374C55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Pazartesi</w:t>
            </w:r>
          </w:p>
        </w:tc>
        <w:tc>
          <w:tcPr>
            <w:tcW w:w="0" w:type="auto"/>
          </w:tcPr>
          <w:p w14:paraId="3EEC6587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10:30</w:t>
            </w:r>
          </w:p>
        </w:tc>
        <w:tc>
          <w:tcPr>
            <w:tcW w:w="0" w:type="auto"/>
            <w:hideMark/>
          </w:tcPr>
          <w:p w14:paraId="0DFFB301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ORM231</w:t>
            </w:r>
          </w:p>
        </w:tc>
        <w:tc>
          <w:tcPr>
            <w:tcW w:w="0" w:type="auto"/>
            <w:hideMark/>
          </w:tcPr>
          <w:p w14:paraId="2582F85E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Dendrometri</w:t>
            </w:r>
            <w:proofErr w:type="spellEnd"/>
          </w:p>
        </w:tc>
        <w:tc>
          <w:tcPr>
            <w:tcW w:w="0" w:type="auto"/>
            <w:hideMark/>
          </w:tcPr>
          <w:p w14:paraId="2C7F012C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7E1FCD3" w14:textId="77777777" w:rsidTr="00821874">
        <w:tc>
          <w:tcPr>
            <w:tcW w:w="0" w:type="auto"/>
            <w:hideMark/>
          </w:tcPr>
          <w:p w14:paraId="4232F778" w14:textId="3756B21F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20.07.2026</w:t>
            </w:r>
          </w:p>
        </w:tc>
        <w:tc>
          <w:tcPr>
            <w:tcW w:w="0" w:type="auto"/>
            <w:hideMark/>
          </w:tcPr>
          <w:p w14:paraId="384C8917" w14:textId="7B585B45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Pazartesi</w:t>
            </w:r>
          </w:p>
        </w:tc>
        <w:tc>
          <w:tcPr>
            <w:tcW w:w="0" w:type="auto"/>
          </w:tcPr>
          <w:p w14:paraId="6B3410AB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13:30</w:t>
            </w:r>
          </w:p>
        </w:tc>
        <w:tc>
          <w:tcPr>
            <w:tcW w:w="0" w:type="auto"/>
            <w:hideMark/>
          </w:tcPr>
          <w:p w14:paraId="47705DBE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ORM442</w:t>
            </w:r>
          </w:p>
        </w:tc>
        <w:tc>
          <w:tcPr>
            <w:tcW w:w="0" w:type="auto"/>
            <w:hideMark/>
          </w:tcPr>
          <w:p w14:paraId="3CC911F9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Amenajmanı</w:t>
            </w:r>
          </w:p>
        </w:tc>
        <w:tc>
          <w:tcPr>
            <w:tcW w:w="0" w:type="auto"/>
            <w:hideMark/>
          </w:tcPr>
          <w:p w14:paraId="08C35008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14C5B8D6" w14:textId="77777777" w:rsidTr="00821874">
        <w:tc>
          <w:tcPr>
            <w:tcW w:w="0" w:type="auto"/>
          </w:tcPr>
          <w:p w14:paraId="43AD1427" w14:textId="162745CF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21.07.2026</w:t>
            </w:r>
          </w:p>
        </w:tc>
        <w:tc>
          <w:tcPr>
            <w:tcW w:w="0" w:type="auto"/>
          </w:tcPr>
          <w:p w14:paraId="61EAEC6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0C7C8CF5" w14:textId="7F150890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10:30</w:t>
            </w:r>
          </w:p>
        </w:tc>
        <w:tc>
          <w:tcPr>
            <w:tcW w:w="0" w:type="auto"/>
          </w:tcPr>
          <w:p w14:paraId="21383C71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ORM459</w:t>
            </w:r>
          </w:p>
        </w:tc>
        <w:tc>
          <w:tcPr>
            <w:tcW w:w="0" w:type="auto"/>
          </w:tcPr>
          <w:p w14:paraId="05737FB0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Sürdürülebilir Yeşil Enerji</w:t>
            </w:r>
          </w:p>
        </w:tc>
        <w:tc>
          <w:tcPr>
            <w:tcW w:w="0" w:type="auto"/>
          </w:tcPr>
          <w:p w14:paraId="3AF6451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22028465" w14:textId="77777777" w:rsidTr="00821874">
        <w:tc>
          <w:tcPr>
            <w:tcW w:w="0" w:type="auto"/>
          </w:tcPr>
          <w:p w14:paraId="00509AAD" w14:textId="4C4791D0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21.07.2026</w:t>
            </w:r>
          </w:p>
        </w:tc>
        <w:tc>
          <w:tcPr>
            <w:tcW w:w="0" w:type="auto"/>
          </w:tcPr>
          <w:p w14:paraId="2F4A836A" w14:textId="4890FDE9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58A0458F" w14:textId="1F8394FA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13:30</w:t>
            </w:r>
          </w:p>
        </w:tc>
        <w:tc>
          <w:tcPr>
            <w:tcW w:w="0" w:type="auto"/>
          </w:tcPr>
          <w:p w14:paraId="17997530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ORM453</w:t>
            </w:r>
          </w:p>
        </w:tc>
        <w:tc>
          <w:tcPr>
            <w:tcW w:w="0" w:type="auto"/>
          </w:tcPr>
          <w:p w14:paraId="75317E0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Amenajmanı Esasları</w:t>
            </w:r>
          </w:p>
        </w:tc>
        <w:tc>
          <w:tcPr>
            <w:tcW w:w="0" w:type="auto"/>
          </w:tcPr>
          <w:p w14:paraId="06BD2A0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0CAF8C2" w14:textId="77777777" w:rsidTr="00821874">
        <w:tc>
          <w:tcPr>
            <w:tcW w:w="0" w:type="auto"/>
            <w:hideMark/>
          </w:tcPr>
          <w:p w14:paraId="559DEA76" w14:textId="27E47CAD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21.07.2026</w:t>
            </w:r>
          </w:p>
        </w:tc>
        <w:tc>
          <w:tcPr>
            <w:tcW w:w="0" w:type="auto"/>
            <w:hideMark/>
          </w:tcPr>
          <w:p w14:paraId="26388D8E" w14:textId="1F677A33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Salı</w:t>
            </w:r>
          </w:p>
        </w:tc>
        <w:tc>
          <w:tcPr>
            <w:tcW w:w="0" w:type="auto"/>
          </w:tcPr>
          <w:p w14:paraId="629B4E82" w14:textId="1076E08B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15:30</w:t>
            </w:r>
          </w:p>
        </w:tc>
        <w:tc>
          <w:tcPr>
            <w:tcW w:w="0" w:type="auto"/>
            <w:hideMark/>
          </w:tcPr>
          <w:p w14:paraId="7B1FCDD4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ORM307</w:t>
            </w:r>
          </w:p>
        </w:tc>
        <w:tc>
          <w:tcPr>
            <w:tcW w:w="0" w:type="auto"/>
            <w:hideMark/>
          </w:tcPr>
          <w:p w14:paraId="0E2840D8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 Yollarının Planlanması</w:t>
            </w:r>
          </w:p>
        </w:tc>
        <w:tc>
          <w:tcPr>
            <w:tcW w:w="0" w:type="auto"/>
            <w:hideMark/>
          </w:tcPr>
          <w:p w14:paraId="394C57A4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54777059" w14:textId="77777777" w:rsidTr="00821874">
        <w:tc>
          <w:tcPr>
            <w:tcW w:w="0" w:type="auto"/>
          </w:tcPr>
          <w:p w14:paraId="45B5FD92" w14:textId="73EDC1E1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22.07</w:t>
            </w:r>
            <w:bookmarkStart w:id="0" w:name="_GoBack"/>
            <w:bookmarkEnd w:id="0"/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.2026</w:t>
            </w:r>
          </w:p>
        </w:tc>
        <w:tc>
          <w:tcPr>
            <w:tcW w:w="0" w:type="auto"/>
          </w:tcPr>
          <w:p w14:paraId="71CDB4BC" w14:textId="05462769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Çarşamba</w:t>
            </w:r>
          </w:p>
        </w:tc>
        <w:tc>
          <w:tcPr>
            <w:tcW w:w="0" w:type="auto"/>
          </w:tcPr>
          <w:p w14:paraId="7B9B834F" w14:textId="43F74C69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10:30</w:t>
            </w:r>
          </w:p>
        </w:tc>
        <w:tc>
          <w:tcPr>
            <w:tcW w:w="0" w:type="auto"/>
          </w:tcPr>
          <w:p w14:paraId="18096703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ORM447</w:t>
            </w:r>
          </w:p>
        </w:tc>
        <w:tc>
          <w:tcPr>
            <w:tcW w:w="0" w:type="auto"/>
          </w:tcPr>
          <w:p w14:paraId="3BC19490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Coğrafi Bilgi Sistemleri</w:t>
            </w:r>
          </w:p>
        </w:tc>
        <w:tc>
          <w:tcPr>
            <w:tcW w:w="0" w:type="auto"/>
          </w:tcPr>
          <w:p w14:paraId="0C6D342E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1B63737F" w14:textId="77777777" w:rsidTr="00821874">
        <w:tc>
          <w:tcPr>
            <w:tcW w:w="0" w:type="auto"/>
          </w:tcPr>
          <w:p w14:paraId="051DE38C" w14:textId="1088AAF2" w:rsidR="00821874" w:rsidRPr="00527A78" w:rsidRDefault="00821874" w:rsidP="006D10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  <w:r w:rsidR="006D107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</w:tcPr>
          <w:p w14:paraId="66AF23D6" w14:textId="14F8BE35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Çarşamba</w:t>
            </w:r>
          </w:p>
        </w:tc>
        <w:tc>
          <w:tcPr>
            <w:tcW w:w="0" w:type="auto"/>
          </w:tcPr>
          <w:p w14:paraId="67FEA880" w14:textId="639FDAFB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13:30</w:t>
            </w:r>
          </w:p>
        </w:tc>
        <w:tc>
          <w:tcPr>
            <w:tcW w:w="0" w:type="auto"/>
          </w:tcPr>
          <w:p w14:paraId="2F931596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ORM448</w:t>
            </w:r>
          </w:p>
        </w:tc>
        <w:tc>
          <w:tcPr>
            <w:tcW w:w="0" w:type="auto"/>
          </w:tcPr>
          <w:p w14:paraId="38AFE23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Uzaktan Algılama</w:t>
            </w:r>
          </w:p>
        </w:tc>
        <w:tc>
          <w:tcPr>
            <w:tcW w:w="0" w:type="auto"/>
          </w:tcPr>
          <w:p w14:paraId="4E869087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1529E9F4" w14:textId="77777777" w:rsidTr="00821874">
        <w:tc>
          <w:tcPr>
            <w:tcW w:w="0" w:type="auto"/>
            <w:hideMark/>
          </w:tcPr>
          <w:p w14:paraId="51528A8E" w14:textId="7836994C" w:rsidR="00821874" w:rsidRPr="00527A78" w:rsidRDefault="00821874" w:rsidP="006D10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  <w:r w:rsidR="006D107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  <w:hideMark/>
          </w:tcPr>
          <w:p w14:paraId="669A44FF" w14:textId="34718ED4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Çarşamba</w:t>
            </w:r>
          </w:p>
        </w:tc>
        <w:tc>
          <w:tcPr>
            <w:tcW w:w="0" w:type="auto"/>
          </w:tcPr>
          <w:p w14:paraId="4755DB8E" w14:textId="60E39A50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15:30</w:t>
            </w:r>
          </w:p>
        </w:tc>
        <w:tc>
          <w:tcPr>
            <w:tcW w:w="0" w:type="auto"/>
            <w:hideMark/>
          </w:tcPr>
          <w:p w14:paraId="43D4A629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ORM408.1</w:t>
            </w:r>
          </w:p>
        </w:tc>
        <w:tc>
          <w:tcPr>
            <w:tcW w:w="0" w:type="auto"/>
            <w:hideMark/>
          </w:tcPr>
          <w:p w14:paraId="4FF748FD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Bitirme Ödevi</w:t>
            </w:r>
          </w:p>
        </w:tc>
        <w:tc>
          <w:tcPr>
            <w:tcW w:w="0" w:type="auto"/>
            <w:hideMark/>
          </w:tcPr>
          <w:p w14:paraId="5CB7E06F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3947CB4" w14:textId="77777777" w:rsidTr="00821874">
        <w:tc>
          <w:tcPr>
            <w:tcW w:w="0" w:type="auto"/>
            <w:hideMark/>
          </w:tcPr>
          <w:p w14:paraId="0400F123" w14:textId="298811B6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23.07.2026</w:t>
            </w:r>
          </w:p>
        </w:tc>
        <w:tc>
          <w:tcPr>
            <w:tcW w:w="0" w:type="auto"/>
            <w:hideMark/>
          </w:tcPr>
          <w:p w14:paraId="332F87BC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4176FDBB" w14:textId="18FE6417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10:30</w:t>
            </w:r>
          </w:p>
        </w:tc>
        <w:tc>
          <w:tcPr>
            <w:tcW w:w="0" w:type="auto"/>
            <w:hideMark/>
          </w:tcPr>
          <w:p w14:paraId="0CF0BEE3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ORM442</w:t>
            </w:r>
          </w:p>
        </w:tc>
        <w:tc>
          <w:tcPr>
            <w:tcW w:w="0" w:type="auto"/>
            <w:hideMark/>
          </w:tcPr>
          <w:p w14:paraId="0AD7B6AD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Hasılat Bilgisi</w:t>
            </w:r>
          </w:p>
        </w:tc>
        <w:tc>
          <w:tcPr>
            <w:tcW w:w="0" w:type="auto"/>
            <w:hideMark/>
          </w:tcPr>
          <w:p w14:paraId="1087C4C5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430FB163" w14:textId="77777777" w:rsidTr="00821874">
        <w:tc>
          <w:tcPr>
            <w:tcW w:w="0" w:type="auto"/>
          </w:tcPr>
          <w:p w14:paraId="3280D5A4" w14:textId="3BF10C81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23.07.2026</w:t>
            </w:r>
          </w:p>
        </w:tc>
        <w:tc>
          <w:tcPr>
            <w:tcW w:w="0" w:type="auto"/>
          </w:tcPr>
          <w:p w14:paraId="1390BCAA" w14:textId="15DDB78C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32A26F32" w14:textId="2F3F99C4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13.30</w:t>
            </w:r>
          </w:p>
        </w:tc>
        <w:tc>
          <w:tcPr>
            <w:tcW w:w="0" w:type="auto"/>
          </w:tcPr>
          <w:p w14:paraId="1C9095CD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ORM445</w:t>
            </w:r>
          </w:p>
        </w:tc>
        <w:tc>
          <w:tcPr>
            <w:tcW w:w="0" w:type="auto"/>
          </w:tcPr>
          <w:p w14:paraId="71CF9BA2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Ormancılık İşletme Ekonomisi</w:t>
            </w:r>
          </w:p>
        </w:tc>
        <w:tc>
          <w:tcPr>
            <w:tcW w:w="0" w:type="auto"/>
          </w:tcPr>
          <w:p w14:paraId="44927E9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663F565A" w14:textId="77777777" w:rsidTr="00821874">
        <w:tc>
          <w:tcPr>
            <w:tcW w:w="0" w:type="auto"/>
          </w:tcPr>
          <w:p w14:paraId="4C14FBD4" w14:textId="4E4E93D3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23.07.2026</w:t>
            </w:r>
          </w:p>
        </w:tc>
        <w:tc>
          <w:tcPr>
            <w:tcW w:w="0" w:type="auto"/>
          </w:tcPr>
          <w:p w14:paraId="5C0DDE30" w14:textId="51A353E5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Perşembe</w:t>
            </w:r>
          </w:p>
        </w:tc>
        <w:tc>
          <w:tcPr>
            <w:tcW w:w="0" w:type="auto"/>
          </w:tcPr>
          <w:p w14:paraId="1B11C00A" w14:textId="70C2590C" w:rsidR="00821874" w:rsidRPr="00527A78" w:rsidRDefault="00821874" w:rsidP="008218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15.30</w:t>
            </w:r>
          </w:p>
        </w:tc>
        <w:tc>
          <w:tcPr>
            <w:tcW w:w="0" w:type="auto"/>
          </w:tcPr>
          <w:p w14:paraId="130108FE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ORM451</w:t>
            </w:r>
          </w:p>
        </w:tc>
        <w:tc>
          <w:tcPr>
            <w:tcW w:w="0" w:type="auto"/>
          </w:tcPr>
          <w:p w14:paraId="29C2A515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Ormancılık Politikası</w:t>
            </w:r>
          </w:p>
        </w:tc>
        <w:tc>
          <w:tcPr>
            <w:tcW w:w="0" w:type="auto"/>
          </w:tcPr>
          <w:p w14:paraId="2B43E1EF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21FC1B1E" w14:textId="77777777" w:rsidTr="00821874">
        <w:tc>
          <w:tcPr>
            <w:tcW w:w="0" w:type="auto"/>
          </w:tcPr>
          <w:p w14:paraId="26E0B44E" w14:textId="50C629E8" w:rsidR="00821874" w:rsidRPr="00527A78" w:rsidRDefault="00956778" w:rsidP="009567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24</w:t>
            </w:r>
            <w:r w:rsidR="00821874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</w:tcPr>
          <w:p w14:paraId="1571E69C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4DA8B315" w14:textId="32222FA6" w:rsidR="00821874" w:rsidRPr="00527A78" w:rsidRDefault="00821874" w:rsidP="009567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956778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.30</w:t>
            </w:r>
          </w:p>
        </w:tc>
        <w:tc>
          <w:tcPr>
            <w:tcW w:w="0" w:type="auto"/>
          </w:tcPr>
          <w:p w14:paraId="5BEB003F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ORM319</w:t>
            </w:r>
          </w:p>
        </w:tc>
        <w:tc>
          <w:tcPr>
            <w:tcW w:w="0" w:type="auto"/>
          </w:tcPr>
          <w:p w14:paraId="617565FF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Silvikültürün Temel Esasları</w:t>
            </w:r>
          </w:p>
        </w:tc>
        <w:tc>
          <w:tcPr>
            <w:tcW w:w="0" w:type="auto"/>
          </w:tcPr>
          <w:p w14:paraId="6FD6E42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  <w:tr w:rsidR="00527A78" w:rsidRPr="00527A78" w14:paraId="0F280EFB" w14:textId="77777777" w:rsidTr="00821874">
        <w:tc>
          <w:tcPr>
            <w:tcW w:w="0" w:type="auto"/>
          </w:tcPr>
          <w:p w14:paraId="5FA90B1D" w14:textId="2EBBBBE8" w:rsidR="00821874" w:rsidRPr="00527A78" w:rsidRDefault="00956778" w:rsidP="009567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24</w:t>
            </w:r>
            <w:r w:rsidR="00821874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.07.2026</w:t>
            </w:r>
          </w:p>
        </w:tc>
        <w:tc>
          <w:tcPr>
            <w:tcW w:w="0" w:type="auto"/>
          </w:tcPr>
          <w:p w14:paraId="731C40BB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Cuma</w:t>
            </w:r>
          </w:p>
        </w:tc>
        <w:tc>
          <w:tcPr>
            <w:tcW w:w="0" w:type="auto"/>
          </w:tcPr>
          <w:p w14:paraId="1DEC470A" w14:textId="39913146" w:rsidR="00821874" w:rsidRPr="00527A78" w:rsidRDefault="00821874" w:rsidP="009567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956778"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.30</w:t>
            </w:r>
          </w:p>
        </w:tc>
        <w:tc>
          <w:tcPr>
            <w:tcW w:w="0" w:type="auto"/>
          </w:tcPr>
          <w:p w14:paraId="0C6DFCEA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ORM321.1</w:t>
            </w:r>
          </w:p>
        </w:tc>
        <w:tc>
          <w:tcPr>
            <w:tcW w:w="0" w:type="auto"/>
          </w:tcPr>
          <w:p w14:paraId="728C4BE9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Havza Amenajmanı</w:t>
            </w:r>
          </w:p>
        </w:tc>
        <w:tc>
          <w:tcPr>
            <w:tcW w:w="0" w:type="auto"/>
          </w:tcPr>
          <w:p w14:paraId="0B491E9C" w14:textId="77777777" w:rsidR="00821874" w:rsidRPr="00527A78" w:rsidRDefault="00821874" w:rsidP="00191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27A7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Bölüm toplantı salonu</w:t>
            </w:r>
          </w:p>
        </w:tc>
      </w:tr>
    </w:tbl>
    <w:p w14:paraId="0FF266D9" w14:textId="77777777" w:rsidR="00453143" w:rsidRDefault="00453143"/>
    <w:p w14:paraId="443CC478" w14:textId="77777777" w:rsidR="00453143" w:rsidRDefault="00453143"/>
    <w:p w14:paraId="43A01B67" w14:textId="77777777" w:rsidR="00A3622C" w:rsidRDefault="00A3622C"/>
    <w:sectPr w:rsidR="00A362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7F2B"/>
    <w:rsid w:val="0015074B"/>
    <w:rsid w:val="00180D3E"/>
    <w:rsid w:val="001B1EF0"/>
    <w:rsid w:val="001B714B"/>
    <w:rsid w:val="002100C1"/>
    <w:rsid w:val="0029639D"/>
    <w:rsid w:val="00326F90"/>
    <w:rsid w:val="00433E79"/>
    <w:rsid w:val="00453143"/>
    <w:rsid w:val="00527A78"/>
    <w:rsid w:val="006318FF"/>
    <w:rsid w:val="006D1072"/>
    <w:rsid w:val="00821874"/>
    <w:rsid w:val="00956778"/>
    <w:rsid w:val="00A3622C"/>
    <w:rsid w:val="00A36971"/>
    <w:rsid w:val="00AA1D8D"/>
    <w:rsid w:val="00B47730"/>
    <w:rsid w:val="00B82381"/>
    <w:rsid w:val="00C311B7"/>
    <w:rsid w:val="00C507CF"/>
    <w:rsid w:val="00CB0664"/>
    <w:rsid w:val="00DA71C1"/>
    <w:rsid w:val="00FB01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87A62"/>
  <w14:defaultImageDpi w14:val="300"/>
  <w15:docId w15:val="{A1E9ED14-308F-48C8-A98B-4EE6A14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43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2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6E2FB6-2CFC-4A63-AEA2-962FE83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BARÜ</cp:lastModifiedBy>
  <cp:revision>13</cp:revision>
  <cp:lastPrinted>2026-07-13T08:33:00Z</cp:lastPrinted>
  <dcterms:created xsi:type="dcterms:W3CDTF">2026-07-10T11:37:00Z</dcterms:created>
  <dcterms:modified xsi:type="dcterms:W3CDTF">2026-07-13T09:40:00Z</dcterms:modified>
  <cp:category/>
</cp:coreProperties>
</file>